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59BB" w14:textId="609965EB" w:rsidR="003F19BD" w:rsidRPr="00656369" w:rsidRDefault="00000000">
      <w:pPr>
        <w:pStyle w:val="Overskrift1"/>
        <w:rPr>
          <w:lang w:val="da-DK"/>
        </w:rPr>
      </w:pPr>
      <w:proofErr w:type="spellStart"/>
      <w:r w:rsidRPr="00656369">
        <w:rPr>
          <w:lang w:val="da-DK"/>
        </w:rPr>
        <w:t>Vinterhejk</w:t>
      </w:r>
      <w:proofErr w:type="spellEnd"/>
      <w:r w:rsidRPr="00656369">
        <w:rPr>
          <w:lang w:val="da-DK"/>
        </w:rPr>
        <w:t xml:space="preserve"> for Juniorer – 16.-18. januar 2026</w:t>
      </w:r>
    </w:p>
    <w:p w14:paraId="43EE0B90" w14:textId="49CF9BE2" w:rsidR="003F19BD" w:rsidRPr="00656369" w:rsidRDefault="00000000">
      <w:pPr>
        <w:rPr>
          <w:lang w:val="da-DK"/>
        </w:rPr>
      </w:pPr>
      <w:r w:rsidRPr="00656369">
        <w:rPr>
          <w:lang w:val="da-DK"/>
        </w:rPr>
        <w:br/>
        <w:t>Vi inviterer jer</w:t>
      </w:r>
      <w:r w:rsidR="00135CBE">
        <w:rPr>
          <w:lang w:val="da-DK"/>
        </w:rPr>
        <w:t xml:space="preserve"> </w:t>
      </w:r>
      <w:r w:rsidRPr="00656369">
        <w:rPr>
          <w:lang w:val="da-DK"/>
        </w:rPr>
        <w:t xml:space="preserve">med på årets </w:t>
      </w:r>
      <w:proofErr w:type="spellStart"/>
      <w:r w:rsidRPr="00656369">
        <w:rPr>
          <w:lang w:val="da-DK"/>
        </w:rPr>
        <w:t>vinterhejk</w:t>
      </w:r>
      <w:proofErr w:type="spellEnd"/>
      <w:r w:rsidRPr="00656369">
        <w:rPr>
          <w:lang w:val="da-DK"/>
        </w:rPr>
        <w:t xml:space="preserve"> – en spændende weekend, hvor vores juniorer skal prøve kræfter med at gå og sove ude i vinterkulden. Formålet er at give </w:t>
      </w:r>
      <w:r w:rsidR="00135CBE">
        <w:rPr>
          <w:lang w:val="da-DK"/>
        </w:rPr>
        <w:t>jer</w:t>
      </w:r>
      <w:r w:rsidRPr="00656369">
        <w:rPr>
          <w:lang w:val="da-DK"/>
        </w:rPr>
        <w:t xml:space="preserve"> en tryg og sjov introduktion til vinterfriluftsliv, hvor </w:t>
      </w:r>
      <w:r w:rsidR="00135CBE">
        <w:rPr>
          <w:lang w:val="da-DK"/>
        </w:rPr>
        <w:t>i</w:t>
      </w:r>
      <w:r w:rsidRPr="00656369">
        <w:rPr>
          <w:lang w:val="da-DK"/>
        </w:rPr>
        <w:t xml:space="preserve"> lærer at begå sig udendørs, lave mad på </w:t>
      </w:r>
      <w:proofErr w:type="spellStart"/>
      <w:r w:rsidRPr="00656369">
        <w:rPr>
          <w:lang w:val="da-DK"/>
        </w:rPr>
        <w:t>Trangia</w:t>
      </w:r>
      <w:proofErr w:type="spellEnd"/>
      <w:r w:rsidRPr="00656369">
        <w:rPr>
          <w:lang w:val="da-DK"/>
        </w:rPr>
        <w:t xml:space="preserve"> og gå med oppakning.</w:t>
      </w:r>
    </w:p>
    <w:p w14:paraId="1E3E68BC" w14:textId="77777777" w:rsidR="003F19BD" w:rsidRPr="00656369" w:rsidRDefault="00000000">
      <w:pPr>
        <w:pStyle w:val="Overskrift2"/>
        <w:rPr>
          <w:lang w:val="da-DK"/>
        </w:rPr>
      </w:pPr>
      <w:r w:rsidRPr="00656369">
        <w:rPr>
          <w:lang w:val="da-DK"/>
        </w:rPr>
        <w:t>Praktisk information</w:t>
      </w:r>
    </w:p>
    <w:p w14:paraId="5B44AA78" w14:textId="77777777" w:rsidR="003F19BD" w:rsidRPr="00656369" w:rsidRDefault="00000000">
      <w:pPr>
        <w:rPr>
          <w:lang w:val="da-DK"/>
        </w:rPr>
      </w:pPr>
      <w:r>
        <w:t>📅</w:t>
      </w:r>
      <w:r w:rsidRPr="00656369">
        <w:rPr>
          <w:lang w:val="da-DK"/>
        </w:rPr>
        <w:t xml:space="preserve"> Dato: Fredag den 16. januar til søndag den 18. januar 2026</w:t>
      </w:r>
    </w:p>
    <w:p w14:paraId="3B3A5966" w14:textId="0D116C49" w:rsidR="003F19BD" w:rsidRPr="00656369" w:rsidRDefault="00000000">
      <w:pPr>
        <w:rPr>
          <w:lang w:val="da-DK"/>
        </w:rPr>
      </w:pPr>
      <w:r>
        <w:t>📍</w:t>
      </w:r>
      <w:r w:rsidRPr="00656369">
        <w:rPr>
          <w:lang w:val="da-DK"/>
        </w:rPr>
        <w:t xml:space="preserve"> Start- og slutsted: </w:t>
      </w:r>
      <w:proofErr w:type="spellStart"/>
      <w:r w:rsidRPr="00656369">
        <w:rPr>
          <w:lang w:val="da-DK"/>
        </w:rPr>
        <w:t>Bankager</w:t>
      </w:r>
      <w:proofErr w:type="spellEnd"/>
      <w:r w:rsidRPr="00656369">
        <w:rPr>
          <w:lang w:val="da-DK"/>
        </w:rPr>
        <w:t xml:space="preserve"> Spejderne</w:t>
      </w:r>
    </w:p>
    <w:p w14:paraId="325C81D5" w14:textId="77777777" w:rsidR="003F19BD" w:rsidRDefault="00000000">
      <w:pPr>
        <w:pStyle w:val="Overskrift2"/>
      </w:pPr>
      <w:r>
        <w:t xml:space="preserve">Program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træk</w:t>
      </w:r>
      <w:proofErr w:type="spellEnd"/>
    </w:p>
    <w:p w14:paraId="21EDA059" w14:textId="77777777" w:rsidR="003F19BD" w:rsidRPr="00656369" w:rsidRDefault="00000000">
      <w:pPr>
        <w:pStyle w:val="Opstilling-punkttegn"/>
        <w:rPr>
          <w:lang w:val="da-DK"/>
        </w:rPr>
      </w:pPr>
      <w:r w:rsidRPr="00656369">
        <w:rPr>
          <w:lang w:val="da-DK"/>
        </w:rPr>
        <w:t>Fredag: Ankomst, madpakker, hygge ved bål og overnatning i shelter.</w:t>
      </w:r>
    </w:p>
    <w:p w14:paraId="342D3340" w14:textId="77777777" w:rsidR="003F19BD" w:rsidRPr="00656369" w:rsidRDefault="00000000">
      <w:pPr>
        <w:pStyle w:val="Opstilling-punkttegn"/>
        <w:rPr>
          <w:lang w:val="da-DK"/>
        </w:rPr>
      </w:pPr>
      <w:r w:rsidRPr="00656369">
        <w:rPr>
          <w:lang w:val="da-DK"/>
        </w:rPr>
        <w:t>Lørdag: Vandretur til Hatting, poster undervejs, lejropsætning og madlavning.</w:t>
      </w:r>
    </w:p>
    <w:p w14:paraId="4513EB93" w14:textId="77777777" w:rsidR="003F19BD" w:rsidRPr="00656369" w:rsidRDefault="00000000">
      <w:pPr>
        <w:pStyle w:val="Opstilling-punkttegn"/>
        <w:rPr>
          <w:lang w:val="da-DK"/>
        </w:rPr>
      </w:pPr>
      <w:r w:rsidRPr="00656369">
        <w:rPr>
          <w:lang w:val="da-DK"/>
        </w:rPr>
        <w:t xml:space="preserve">Søndag: Sammenpakning, vandretur hjem og afhentning ved </w:t>
      </w:r>
      <w:proofErr w:type="spellStart"/>
      <w:r w:rsidRPr="00656369">
        <w:rPr>
          <w:lang w:val="da-DK"/>
        </w:rPr>
        <w:t>Bankager</w:t>
      </w:r>
      <w:proofErr w:type="spellEnd"/>
      <w:r w:rsidRPr="00656369">
        <w:rPr>
          <w:lang w:val="da-DK"/>
        </w:rPr>
        <w:t>.</w:t>
      </w:r>
    </w:p>
    <w:p w14:paraId="284151A0" w14:textId="77777777" w:rsidR="003F19BD" w:rsidRPr="00656369" w:rsidRDefault="00000000">
      <w:pPr>
        <w:pStyle w:val="Overskrift2"/>
        <w:rPr>
          <w:lang w:val="da-DK"/>
        </w:rPr>
      </w:pPr>
      <w:r w:rsidRPr="00656369">
        <w:rPr>
          <w:lang w:val="da-DK"/>
        </w:rPr>
        <w:t>Afgang og hjemkomst</w:t>
      </w:r>
    </w:p>
    <w:p w14:paraId="6CE53E30" w14:textId="77C6C472" w:rsidR="003F19BD" w:rsidRPr="00656369" w:rsidRDefault="00000000">
      <w:pPr>
        <w:rPr>
          <w:lang w:val="da-DK"/>
        </w:rPr>
      </w:pPr>
      <w:r w:rsidRPr="00656369">
        <w:rPr>
          <w:lang w:val="da-DK"/>
        </w:rPr>
        <w:t xml:space="preserve">Fredag kl. 17:30: Aflevering ved </w:t>
      </w:r>
      <w:proofErr w:type="spellStart"/>
      <w:r w:rsidRPr="00656369">
        <w:rPr>
          <w:lang w:val="da-DK"/>
        </w:rPr>
        <w:t>Bankager</w:t>
      </w:r>
      <w:proofErr w:type="spellEnd"/>
      <w:r w:rsidRPr="00656369">
        <w:rPr>
          <w:lang w:val="da-DK"/>
        </w:rPr>
        <w:t xml:space="preserve"> Spejderne </w:t>
      </w:r>
      <w:r w:rsidR="00656369">
        <w:rPr>
          <w:lang w:val="da-DK"/>
        </w:rPr>
        <w:t>Hvor medbragt madpakke bliver spist</w:t>
      </w:r>
    </w:p>
    <w:p w14:paraId="6C1F869B" w14:textId="4C8FAEE4" w:rsidR="003F19BD" w:rsidRPr="00656369" w:rsidRDefault="00000000">
      <w:pPr>
        <w:rPr>
          <w:lang w:val="da-DK"/>
        </w:rPr>
      </w:pPr>
      <w:r w:rsidRPr="00656369">
        <w:rPr>
          <w:lang w:val="da-DK"/>
        </w:rPr>
        <w:t xml:space="preserve">Søndag kl. 13:00-14:00: Forventet hjemkomst </w:t>
      </w:r>
      <w:r w:rsidR="007E7773">
        <w:rPr>
          <w:lang w:val="da-DK"/>
        </w:rPr>
        <w:t>der vil blive lagt opdateringer op søndag med mere præcist tidspunkt</w:t>
      </w:r>
      <w:r w:rsidRPr="00656369">
        <w:rPr>
          <w:lang w:val="da-DK"/>
        </w:rPr>
        <w:t>.</w:t>
      </w:r>
    </w:p>
    <w:p w14:paraId="045E46E2" w14:textId="77777777" w:rsidR="00135CBE" w:rsidRDefault="00135CBE">
      <w:pPr>
        <w:pStyle w:val="Overskrift2"/>
        <w:rPr>
          <w:lang w:val="da-DK"/>
        </w:rPr>
      </w:pPr>
    </w:p>
    <w:p w14:paraId="1D0F3D0C" w14:textId="705CBB8B" w:rsidR="00135CBE" w:rsidRDefault="00135CBE" w:rsidP="00135CBE">
      <w:pPr>
        <w:rPr>
          <w:lang w:val="da-DK"/>
        </w:rPr>
      </w:pPr>
      <w:r w:rsidRPr="00135CBE">
        <w:rPr>
          <w:rStyle w:val="Overskrift1Tegn"/>
          <w:lang w:val="da-DK"/>
        </w:rPr>
        <w:t>Pris</w:t>
      </w:r>
      <w:r>
        <w:rPr>
          <w:lang w:val="da-DK"/>
        </w:rPr>
        <w:br/>
        <w:t xml:space="preserve">Prisen er </w:t>
      </w:r>
      <w:r w:rsidR="007E7773">
        <w:rPr>
          <w:lang w:val="da-DK"/>
        </w:rPr>
        <w:t>100</w:t>
      </w:r>
      <w:r>
        <w:rPr>
          <w:lang w:val="da-DK"/>
        </w:rPr>
        <w:t xml:space="preserve"> Kr. </w:t>
      </w:r>
    </w:p>
    <w:p w14:paraId="75ADC865" w14:textId="46008586" w:rsidR="003F19BD" w:rsidRPr="00656369" w:rsidRDefault="00000000">
      <w:pPr>
        <w:pStyle w:val="Overskrift2"/>
        <w:rPr>
          <w:lang w:val="da-DK"/>
        </w:rPr>
      </w:pPr>
      <w:r w:rsidRPr="00656369">
        <w:rPr>
          <w:lang w:val="da-DK"/>
        </w:rPr>
        <w:t>Tilmelding</w:t>
      </w:r>
    </w:p>
    <w:p w14:paraId="26EDB9F6" w14:textId="24810FC1" w:rsidR="003F19BD" w:rsidRPr="00656369" w:rsidRDefault="00000000">
      <w:pPr>
        <w:rPr>
          <w:lang w:val="da-DK"/>
        </w:rPr>
      </w:pPr>
      <w:r w:rsidRPr="00656369">
        <w:rPr>
          <w:lang w:val="da-DK"/>
        </w:rPr>
        <w:t>Senest</w:t>
      </w:r>
      <w:r w:rsidR="00656369">
        <w:rPr>
          <w:lang w:val="da-DK"/>
        </w:rPr>
        <w:t>: 31/12-2025</w:t>
      </w:r>
      <w:r w:rsidRPr="00656369">
        <w:rPr>
          <w:lang w:val="da-DK"/>
        </w:rPr>
        <w:br/>
        <w:t>Tilmelding sker via</w:t>
      </w:r>
      <w:r w:rsidR="00656369">
        <w:rPr>
          <w:lang w:val="da-DK"/>
        </w:rPr>
        <w:t xml:space="preserve"> Medlems service </w:t>
      </w:r>
      <w:r w:rsidRPr="00656369">
        <w:rPr>
          <w:lang w:val="da-DK"/>
        </w:rPr>
        <w:br/>
      </w:r>
    </w:p>
    <w:p w14:paraId="0903E22B" w14:textId="3B64CC44" w:rsidR="003F19BD" w:rsidRPr="00656369" w:rsidRDefault="00000000">
      <w:pPr>
        <w:rPr>
          <w:lang w:val="da-DK"/>
        </w:rPr>
      </w:pPr>
      <w:r w:rsidRPr="00656369">
        <w:rPr>
          <w:lang w:val="da-DK"/>
        </w:rPr>
        <w:t>Vi glæder os til en hyggelig og udfordrende weekend i vinterens tegn!</w:t>
      </w:r>
      <w:r w:rsidRPr="00656369">
        <w:rPr>
          <w:lang w:val="da-DK"/>
        </w:rPr>
        <w:br/>
      </w:r>
      <w:r w:rsidRPr="00656369">
        <w:rPr>
          <w:lang w:val="da-DK"/>
        </w:rPr>
        <w:br/>
        <w:t>Spejderhilsen</w:t>
      </w:r>
      <w:r w:rsidRPr="00656369">
        <w:rPr>
          <w:lang w:val="da-DK"/>
        </w:rPr>
        <w:br/>
      </w:r>
      <w:r w:rsidR="00656369">
        <w:rPr>
          <w:lang w:val="da-DK"/>
        </w:rPr>
        <w:t xml:space="preserve">Kristoffer, Cecilie, Alexander </w:t>
      </w:r>
    </w:p>
    <w:sectPr w:rsidR="003F19BD" w:rsidRPr="006563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119603">
    <w:abstractNumId w:val="8"/>
  </w:num>
  <w:num w:numId="2" w16cid:durableId="1473984351">
    <w:abstractNumId w:val="6"/>
  </w:num>
  <w:num w:numId="3" w16cid:durableId="898590463">
    <w:abstractNumId w:val="5"/>
  </w:num>
  <w:num w:numId="4" w16cid:durableId="1002121161">
    <w:abstractNumId w:val="4"/>
  </w:num>
  <w:num w:numId="5" w16cid:durableId="1649549977">
    <w:abstractNumId w:val="7"/>
  </w:num>
  <w:num w:numId="6" w16cid:durableId="1919170662">
    <w:abstractNumId w:val="3"/>
  </w:num>
  <w:num w:numId="7" w16cid:durableId="573129575">
    <w:abstractNumId w:val="2"/>
  </w:num>
  <w:num w:numId="8" w16cid:durableId="726805068">
    <w:abstractNumId w:val="1"/>
  </w:num>
  <w:num w:numId="9" w16cid:durableId="43005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CBE"/>
    <w:rsid w:val="0015074B"/>
    <w:rsid w:val="0029639D"/>
    <w:rsid w:val="00326F90"/>
    <w:rsid w:val="003F19BD"/>
    <w:rsid w:val="00656369"/>
    <w:rsid w:val="007E777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BB623"/>
  <w14:defaultImageDpi w14:val="300"/>
  <w15:docId w15:val="{898B5724-21ED-834D-B6D4-B305812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Vincent Kjær (ALEX874F)</cp:lastModifiedBy>
  <cp:revision>4</cp:revision>
  <dcterms:created xsi:type="dcterms:W3CDTF">2013-12-23T23:15:00Z</dcterms:created>
  <dcterms:modified xsi:type="dcterms:W3CDTF">2025-11-04T17:17:00Z</dcterms:modified>
  <cp:category/>
</cp:coreProperties>
</file>